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AFAD" w14:textId="6FCDACC2" w:rsidR="00E40839" w:rsidRDefault="00000000">
      <w:pPr>
        <w:pStyle w:val="Title"/>
      </w:pPr>
      <w:r>
        <w:t>Educational Plan</w:t>
      </w:r>
    </w:p>
    <w:p w14:paraId="2EC66620" w14:textId="77777777" w:rsidR="00E40839" w:rsidRDefault="00000000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6552"/>
      </w:tblGrid>
      <w:tr w:rsidR="00E40839" w14:paraId="05AA7DB3" w14:textId="77777777" w:rsidTr="001E4F48">
        <w:tc>
          <w:tcPr>
            <w:tcW w:w="2088" w:type="dxa"/>
          </w:tcPr>
          <w:p w14:paraId="0C48B125" w14:textId="77777777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Name:</w:t>
            </w:r>
          </w:p>
        </w:tc>
        <w:tc>
          <w:tcPr>
            <w:tcW w:w="6552" w:type="dxa"/>
          </w:tcPr>
          <w:p w14:paraId="5BC091E9" w14:textId="26EAAD12" w:rsidR="00E40839" w:rsidRDefault="00E40839"/>
        </w:tc>
      </w:tr>
      <w:tr w:rsidR="00E40839" w14:paraId="0DF56414" w14:textId="77777777" w:rsidTr="001E4F48">
        <w:tc>
          <w:tcPr>
            <w:tcW w:w="2088" w:type="dxa"/>
          </w:tcPr>
          <w:p w14:paraId="78A4FEA3" w14:textId="77777777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Student ID:</w:t>
            </w:r>
          </w:p>
        </w:tc>
        <w:tc>
          <w:tcPr>
            <w:tcW w:w="6552" w:type="dxa"/>
          </w:tcPr>
          <w:p w14:paraId="6CC99F69" w14:textId="77777777" w:rsidR="00E40839" w:rsidRDefault="00E40839"/>
        </w:tc>
      </w:tr>
      <w:tr w:rsidR="00E40839" w14:paraId="4795A06C" w14:textId="77777777" w:rsidTr="001E4F48">
        <w:tc>
          <w:tcPr>
            <w:tcW w:w="2088" w:type="dxa"/>
          </w:tcPr>
          <w:p w14:paraId="1A0CFA28" w14:textId="77777777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Advisor Name:</w:t>
            </w:r>
          </w:p>
        </w:tc>
        <w:tc>
          <w:tcPr>
            <w:tcW w:w="6552" w:type="dxa"/>
          </w:tcPr>
          <w:p w14:paraId="7EE58E6B" w14:textId="77777777" w:rsidR="00E40839" w:rsidRDefault="00E40839"/>
        </w:tc>
      </w:tr>
      <w:tr w:rsidR="00E40839" w14:paraId="4AAD3C83" w14:textId="77777777" w:rsidTr="001E4F48">
        <w:tc>
          <w:tcPr>
            <w:tcW w:w="2088" w:type="dxa"/>
          </w:tcPr>
          <w:p w14:paraId="52382B52" w14:textId="77777777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Date Created:</w:t>
            </w:r>
          </w:p>
        </w:tc>
        <w:tc>
          <w:tcPr>
            <w:tcW w:w="6552" w:type="dxa"/>
          </w:tcPr>
          <w:p w14:paraId="4FE2CBB2" w14:textId="77777777" w:rsidR="00E40839" w:rsidRDefault="00E40839"/>
        </w:tc>
      </w:tr>
    </w:tbl>
    <w:p w14:paraId="72F7470D" w14:textId="77777777" w:rsidR="00E40839" w:rsidRDefault="00000000">
      <w:pPr>
        <w:pStyle w:val="Heading1"/>
      </w:pPr>
      <w:r>
        <w:t>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652"/>
      </w:tblGrid>
      <w:tr w:rsidR="00E40839" w14:paraId="33617896" w14:textId="77777777" w:rsidTr="001E4F48">
        <w:tc>
          <w:tcPr>
            <w:tcW w:w="2988" w:type="dxa"/>
          </w:tcPr>
          <w:p w14:paraId="3BD5168C" w14:textId="6839B8FC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Program:</w:t>
            </w:r>
          </w:p>
        </w:tc>
        <w:sdt>
          <w:sdtPr>
            <w:alias w:val="Program of Study"/>
            <w:tag w:val="Program of Study"/>
            <w:id w:val="-781032689"/>
            <w:placeholder>
              <w:docPart w:val="DefaultPlaceholder_-1854013438"/>
            </w:placeholder>
            <w:showingPlcHdr/>
            <w15:color w:val="000080"/>
            <w:comboBox>
              <w:listItem w:value="Choose an item."/>
              <w:listItem w:displayText="Accounting Technician (AAS)" w:value="Accounting Technician (AAS)"/>
              <w:listItem w:displayText="Administrative Professional Services (AAS)" w:value="Administrative Professional Services (AAS)"/>
              <w:listItem w:displayText="Ag Mechanic Technology Certificate" w:value="Ag Mechanic Technology Certificate"/>
              <w:listItem w:displayText="Ag Technology and Management (AAS)" w:value="Ag Technology and Management (AAS)"/>
              <w:listItem w:displayText="Ag Transfer (AAS-T)" w:value="Ag Transfer (AAS-T)"/>
              <w:listItem w:displayText="Associate in Arts &amp; Science (AA&amp;S DTA)" w:value="Associate in Arts &amp; Science (AA&amp;S DTA)"/>
              <w:listItem w:displayText="Automotive Technology (AAS)" w:value="Automotive Technology (AAS)"/>
              <w:listItem w:displayText="Aviation - Commercial Pilot (AAS)" w:value="Aviation - Commercial Pilot (AAS)"/>
              <w:listItem w:displayText="AA&amp;S DTA for Commercial Pilots" w:value="AA&amp;S DTA for Commercial Pilots"/>
              <w:listItem w:displayText="Aviation Maintenance Technology (AAS)" w:value="Aviation Maintenance Technology (AAS)"/>
              <w:listItem w:displayText="Bachelor in Applied Management (BAS)" w:value="Bachelor in Applied Management (BAS)"/>
              <w:listItem w:displayText="Bachelor in Behavioral Health (BAS)" w:value="Bachelor in Behavioral Health (BAS)"/>
              <w:listItem w:displayText="Biology - Transfer (DTA/MRP)" w:value="Biology - Transfer (DTA/MRP)"/>
              <w:listItem w:displayText="Business - Transfer (DTA/MRP)" w:value="Business - Transfer (DTA/MRP)"/>
              <w:listItem w:displayText="Chemistry - Transfer (AS-T Track 1)" w:value="Chemistry - Transfer (AS-T Track 1)"/>
              <w:listItem w:displayText="Computer Science - Systems Admin (AAS)" w:value="Computer Science - Systems Admin (AAS)"/>
              <w:listItem w:displayText="Computer Science - Transfer (DTA/MRP)" w:value="Computer Science - Transfer (DTA/MRP)"/>
              <w:listItem w:displayText="Criminal Justice (AAS-T)" w:value="Criminal Justice (AAS-T)"/>
              <w:listItem w:displayText="Early Childhood Education (AAS) BBCC and transfer to WSU" w:value="Early Childhood Education (AAS) BBCC and transfer to WSU"/>
              <w:listItem w:displayText="Early Childhood Education (AAS-T) EWU" w:value="Early Childhood Education (AAS-T) EWU"/>
              <w:listItem w:displayText="AA&amp;S DTA for Elementary Education - CWU" w:value="AA&amp;S DTA for Elementary Education - CWU"/>
              <w:listItem w:displayText="Engineering - Transfer (AS-T Track 2)" w:value="Engineering - Transfer (AS-T Track 2)"/>
              <w:listItem w:displayText="Manufacturing &amp; Process Technology (AAS)" w:value="Manufacturing &amp; Process Technology (AAS)"/>
              <w:listItem w:displayText="Manufacturing &amp; Process Technology (AAS) Automation &amp; Robotics Emphasis" w:value="Manufacturing &amp; Process Technology (AAS) Automation &amp; Robotics Emphasis"/>
              <w:listItem w:displayText="Manufacturing &amp; Process Technology (AAS) Computer Aided Manufacturing Emphasis" w:value="Manufacturing &amp; Process Technology (AAS) Computer Aided Manufacturing Emphasis"/>
              <w:listItem w:displayText="Manufacturing &amp; Process Technology (AAS) Maintenance Emphasis" w:value="Manufacturing &amp; Process Technology (AAS) Maintenance Emphasis"/>
              <w:listItem w:displayText="Manufacturing &amp; Process Technology (AAS-T)" w:value="Manufacturing &amp; Process Technology (AAS-T)"/>
              <w:listItem w:displayText="Medical Assistant (AAS)" w:value="Medical Assistant (AAS)"/>
              <w:listItem w:displayText="Medical Office &amp; Billing Support Services (AAS)" w:value="Medical Office &amp; Billing Support Services (AAS)"/>
              <w:listItem w:displayText="Nursing (DTA/MRP)" w:value="Nursing (DTA/MRP)"/>
              <w:listItem w:displayText="Physics - Transfer (AS-T Track 2)" w:value="Physics - Transfer (AS-T Track 2)"/>
              <w:listItem w:displayText="Pre-Nursing - Transfer (DTA/MRP)" w:value="Pre-Nursing - Transfer (DTA/MRP)"/>
              <w:listItem w:displayText="Social Work (AA&amp;S DTA for Social Work) - EWU" w:value="Social Work (AA&amp;S DTA for Social Work) - EWU"/>
              <w:listItem w:displayText="Welding (AAS) Pipe, Structural, or Manufacturing Emphasis" w:value="Welding (AAS) Pipe, Structural, or Manufacturing Emphasis"/>
            </w:comboBox>
          </w:sdtPr>
          <w:sdtContent>
            <w:tc>
              <w:tcPr>
                <w:tcW w:w="5652" w:type="dxa"/>
              </w:tcPr>
              <w:p w14:paraId="78CEDF82" w14:textId="6169D540" w:rsidR="00E40839" w:rsidRDefault="001E4F48">
                <w:r w:rsidRPr="00C863B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40839" w14:paraId="064B77DA" w14:textId="77777777" w:rsidTr="001E4F48">
        <w:tc>
          <w:tcPr>
            <w:tcW w:w="2988" w:type="dxa"/>
          </w:tcPr>
          <w:p w14:paraId="1FD579ED" w14:textId="77777777" w:rsidR="00E40839" w:rsidRPr="001E4F48" w:rsidRDefault="00000000">
            <w:pPr>
              <w:rPr>
                <w:b/>
                <w:bCs/>
              </w:rPr>
            </w:pPr>
            <w:r w:rsidRPr="001E4F48">
              <w:rPr>
                <w:b/>
                <w:bCs/>
              </w:rPr>
              <w:t>Expected Graduation Date:</w:t>
            </w:r>
          </w:p>
        </w:tc>
        <w:tc>
          <w:tcPr>
            <w:tcW w:w="5652" w:type="dxa"/>
          </w:tcPr>
          <w:p w14:paraId="5BB33D81" w14:textId="77777777" w:rsidR="00E40839" w:rsidRDefault="00E40839"/>
        </w:tc>
      </w:tr>
    </w:tbl>
    <w:p w14:paraId="1268F91B" w14:textId="1CFD2010" w:rsidR="00E40839" w:rsidRDefault="00000000" w:rsidP="001E4F48">
      <w:pPr>
        <w:pStyle w:val="Heading1"/>
      </w:pPr>
      <w:r>
        <w:t>Quarter-by-Quarter Course Plan</w:t>
      </w:r>
    </w:p>
    <w:p w14:paraId="60293DF3" w14:textId="673AE03F" w:rsidR="00E40839" w:rsidRDefault="001E4F48">
      <w:pPr>
        <w:pStyle w:val="Heading3"/>
      </w:pPr>
      <w:r>
        <w:t xml:space="preserve">Quarter: </w:t>
      </w:r>
      <w:sdt>
        <w:sdtPr>
          <w:alias w:val="Quarter"/>
          <w:tag w:val="Quarter"/>
          <w:id w:val="1507317194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 xml:space="preserve"> </w:t>
      </w:r>
      <w:r>
        <w:tab/>
      </w:r>
      <w:r>
        <w:tab/>
        <w:t xml:space="preserve">Year: </w:t>
      </w:r>
      <w:sdt>
        <w:sdtPr>
          <w:alias w:val="Year"/>
          <w:tag w:val="Year"/>
          <w:id w:val="-1625848552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340CAF85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93A7583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42BADB16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1573B330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12ADE3E6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6562E1A5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B6474C" w14:textId="77777777" w:rsidR="00E40839" w:rsidRDefault="00E40839"/>
        </w:tc>
        <w:tc>
          <w:tcPr>
            <w:tcW w:w="2160" w:type="dxa"/>
          </w:tcPr>
          <w:p w14:paraId="1CDA217A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7430A40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1ED3DA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78E03020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7756B4" w14:textId="77777777" w:rsidR="00E40839" w:rsidRDefault="00E40839"/>
        </w:tc>
        <w:tc>
          <w:tcPr>
            <w:tcW w:w="2160" w:type="dxa"/>
          </w:tcPr>
          <w:p w14:paraId="0645F01D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4194F44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A02CF87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140FF018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BA343C5" w14:textId="77777777" w:rsidR="00E40839" w:rsidRDefault="00E40839"/>
        </w:tc>
        <w:tc>
          <w:tcPr>
            <w:tcW w:w="2160" w:type="dxa"/>
          </w:tcPr>
          <w:p w14:paraId="516BB80E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C80C29C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2B6A61F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1ED6DB41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7A93B9" w14:textId="77777777" w:rsidR="00E40839" w:rsidRDefault="00E40839"/>
        </w:tc>
        <w:tc>
          <w:tcPr>
            <w:tcW w:w="2160" w:type="dxa"/>
          </w:tcPr>
          <w:p w14:paraId="7381F33A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B5CDBCC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691853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71FE3685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A621CF" w14:textId="77777777" w:rsidR="00E40839" w:rsidRDefault="00E40839"/>
        </w:tc>
        <w:tc>
          <w:tcPr>
            <w:tcW w:w="2160" w:type="dxa"/>
          </w:tcPr>
          <w:p w14:paraId="076BC9D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D2ABCBB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B972F4A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7E8A45" w14:textId="1F5A25BC" w:rsidR="00E40839" w:rsidRDefault="001E4F48">
      <w:pPr>
        <w:pStyle w:val="Heading3"/>
      </w:pPr>
      <w:r>
        <w:t xml:space="preserve">Quarter: </w:t>
      </w:r>
      <w:sdt>
        <w:sdtPr>
          <w:alias w:val="Quarter"/>
          <w:tag w:val="Quarter"/>
          <w:id w:val="911043386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-1539048760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258CF" w14:paraId="53C3982E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8B5FF1" w14:textId="77CF36C3" w:rsidR="008258CF" w:rsidRPr="008258CF" w:rsidRDefault="008258CF" w:rsidP="008258CF">
            <w:pPr>
              <w:rPr>
                <w:b w:val="0"/>
                <w:bCs w:val="0"/>
              </w:rPr>
            </w:pPr>
            <w:r w:rsidRPr="008258CF">
              <w:t>Course #</w:t>
            </w:r>
          </w:p>
        </w:tc>
        <w:tc>
          <w:tcPr>
            <w:tcW w:w="2160" w:type="dxa"/>
          </w:tcPr>
          <w:p w14:paraId="6AEC8973" w14:textId="119ED306" w:rsidR="008258CF" w:rsidRPr="008258CF" w:rsidRDefault="008258CF" w:rsidP="00825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258CF">
              <w:t>Course Title</w:t>
            </w:r>
          </w:p>
        </w:tc>
        <w:tc>
          <w:tcPr>
            <w:tcW w:w="2160" w:type="dxa"/>
          </w:tcPr>
          <w:p w14:paraId="0F61E602" w14:textId="78D9D81B" w:rsidR="008258CF" w:rsidRPr="008258CF" w:rsidRDefault="008258CF" w:rsidP="00825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258CF">
              <w:t>Credits</w:t>
            </w:r>
          </w:p>
        </w:tc>
        <w:tc>
          <w:tcPr>
            <w:tcW w:w="2160" w:type="dxa"/>
          </w:tcPr>
          <w:p w14:paraId="39C19D7D" w14:textId="54B7B939" w:rsidR="008258CF" w:rsidRPr="008258CF" w:rsidRDefault="008258CF" w:rsidP="00825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258CF">
              <w:t>Notes</w:t>
            </w:r>
          </w:p>
        </w:tc>
      </w:tr>
      <w:tr w:rsidR="008258CF" w14:paraId="78D42AB3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B1F966" w14:textId="77777777" w:rsidR="008258CF" w:rsidRDefault="008258CF" w:rsidP="008258CF"/>
        </w:tc>
        <w:tc>
          <w:tcPr>
            <w:tcW w:w="2160" w:type="dxa"/>
          </w:tcPr>
          <w:p w14:paraId="73B98BFA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03BF26D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6D01C23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8CF" w14:paraId="227E43D7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E7719DF" w14:textId="77777777" w:rsidR="008258CF" w:rsidRDefault="008258CF" w:rsidP="008258CF"/>
        </w:tc>
        <w:tc>
          <w:tcPr>
            <w:tcW w:w="2160" w:type="dxa"/>
          </w:tcPr>
          <w:p w14:paraId="3A28822A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F164C5D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57C7416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8CF" w14:paraId="2E4FD2C2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FD4C65" w14:textId="77777777" w:rsidR="008258CF" w:rsidRDefault="008258CF" w:rsidP="008258CF"/>
        </w:tc>
        <w:tc>
          <w:tcPr>
            <w:tcW w:w="2160" w:type="dxa"/>
          </w:tcPr>
          <w:p w14:paraId="7068AEDB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B090489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3FFFB13" w14:textId="77777777" w:rsidR="008258CF" w:rsidRDefault="008258CF" w:rsidP="0082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8CF" w14:paraId="0457349E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55218F" w14:textId="77777777" w:rsidR="008258CF" w:rsidRDefault="008258CF" w:rsidP="008258CF"/>
        </w:tc>
        <w:tc>
          <w:tcPr>
            <w:tcW w:w="2160" w:type="dxa"/>
          </w:tcPr>
          <w:p w14:paraId="27F556EC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A146BC3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C76CB04" w14:textId="77777777" w:rsidR="008258CF" w:rsidRDefault="008258CF" w:rsidP="0082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F49040" w14:textId="5FD25F6A" w:rsidR="00E40839" w:rsidRDefault="008258CF">
      <w:pPr>
        <w:pStyle w:val="Heading3"/>
      </w:pPr>
      <w:r>
        <w:t xml:space="preserve">Quarter: </w:t>
      </w:r>
      <w:sdt>
        <w:sdtPr>
          <w:alias w:val="Quarter"/>
          <w:tag w:val="Quarter"/>
          <w:id w:val="1234590452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-1784799102"/>
          <w:placeholder>
            <w:docPart w:val="DefaultPlaceholder_-1854013438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09B63EF4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4EB360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464458B2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470B70F1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1CF8A3F2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115619E9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99C76C" w14:textId="77777777" w:rsidR="00E40839" w:rsidRDefault="00E40839"/>
        </w:tc>
        <w:tc>
          <w:tcPr>
            <w:tcW w:w="2160" w:type="dxa"/>
          </w:tcPr>
          <w:p w14:paraId="3984373A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047805E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21456E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2BB9EB94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2CB239" w14:textId="77777777" w:rsidR="00E40839" w:rsidRDefault="00E40839"/>
        </w:tc>
        <w:tc>
          <w:tcPr>
            <w:tcW w:w="2160" w:type="dxa"/>
          </w:tcPr>
          <w:p w14:paraId="60BDFF7C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3FF1C86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CF630C6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03939D1D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8F69D4" w14:textId="77777777" w:rsidR="00E40839" w:rsidRDefault="00E40839"/>
        </w:tc>
        <w:tc>
          <w:tcPr>
            <w:tcW w:w="2160" w:type="dxa"/>
          </w:tcPr>
          <w:p w14:paraId="16DBB46C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5A554E0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2B5CD59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3CE3CECD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0FF037A" w14:textId="77777777" w:rsidR="00E40839" w:rsidRDefault="00E40839"/>
        </w:tc>
        <w:tc>
          <w:tcPr>
            <w:tcW w:w="2160" w:type="dxa"/>
          </w:tcPr>
          <w:p w14:paraId="62354406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07F78D1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54AAD37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3C9D77E5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A8174AE" w14:textId="77777777" w:rsidR="00E40839" w:rsidRDefault="00E40839"/>
        </w:tc>
        <w:tc>
          <w:tcPr>
            <w:tcW w:w="2160" w:type="dxa"/>
          </w:tcPr>
          <w:p w14:paraId="2365E16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684C3A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E52769E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128CF3" w14:textId="24C2D267" w:rsidR="008258CF" w:rsidRDefault="008258CF" w:rsidP="008258CF">
      <w:pPr>
        <w:pStyle w:val="Heading3"/>
      </w:pPr>
      <w:r>
        <w:t xml:space="preserve">Quarter: </w:t>
      </w:r>
      <w:sdt>
        <w:sdtPr>
          <w:alias w:val="Quarter"/>
          <w:tag w:val="Quarter"/>
          <w:id w:val="58057251"/>
          <w:placeholder>
            <w:docPart w:val="6E577A549ED34465853D26D623CB90FB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-1031793513"/>
          <w:placeholder>
            <w:docPart w:val="6E577A549ED34465853D26D623CB90FB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4B686981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27118C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7ED8E047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61210904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4B63B6CB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73A4F4A1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A458F2" w14:textId="77777777" w:rsidR="00E40839" w:rsidRDefault="00E40839"/>
        </w:tc>
        <w:tc>
          <w:tcPr>
            <w:tcW w:w="2160" w:type="dxa"/>
          </w:tcPr>
          <w:p w14:paraId="5EF5290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E331D8B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A016C50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6C492310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49ADD7" w14:textId="77777777" w:rsidR="00E40839" w:rsidRDefault="00E40839"/>
        </w:tc>
        <w:tc>
          <w:tcPr>
            <w:tcW w:w="2160" w:type="dxa"/>
          </w:tcPr>
          <w:p w14:paraId="179ED392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3273FF0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3CCA0FE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2D6EF5FA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CD30124" w14:textId="77777777" w:rsidR="00E40839" w:rsidRDefault="00E40839"/>
        </w:tc>
        <w:tc>
          <w:tcPr>
            <w:tcW w:w="2160" w:type="dxa"/>
          </w:tcPr>
          <w:p w14:paraId="55DFA44F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FAF498E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2A5CB25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2A7C15BB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F3FC2" w14:textId="77777777" w:rsidR="00E40839" w:rsidRDefault="00E40839"/>
        </w:tc>
        <w:tc>
          <w:tcPr>
            <w:tcW w:w="2160" w:type="dxa"/>
          </w:tcPr>
          <w:p w14:paraId="539DA7FA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2420BFE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AD2F7E0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9A0189" w14:textId="77777777" w:rsidR="008258CF" w:rsidRDefault="008258CF" w:rsidP="008258CF">
      <w:pPr>
        <w:pStyle w:val="Heading3"/>
      </w:pPr>
      <w:r>
        <w:lastRenderedPageBreak/>
        <w:t xml:space="preserve">Quarter: </w:t>
      </w:r>
      <w:sdt>
        <w:sdtPr>
          <w:alias w:val="Quarter"/>
          <w:tag w:val="Quarter"/>
          <w:id w:val="-1775928767"/>
          <w:placeholder>
            <w:docPart w:val="E47504A1E4264E67A437194E55F20D9B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1630365185"/>
          <w:placeholder>
            <w:docPart w:val="E47504A1E4264E67A437194E55F20D9B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4D920935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10CFC66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5A3BAD18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3E6C5BF8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5E11024C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259C22F3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67809CC" w14:textId="77777777" w:rsidR="00E40839" w:rsidRDefault="00E40839"/>
        </w:tc>
        <w:tc>
          <w:tcPr>
            <w:tcW w:w="2160" w:type="dxa"/>
          </w:tcPr>
          <w:p w14:paraId="761CC540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8C8290D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1DBBADA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386C5268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1F59160" w14:textId="77777777" w:rsidR="00E40839" w:rsidRDefault="00E40839"/>
        </w:tc>
        <w:tc>
          <w:tcPr>
            <w:tcW w:w="2160" w:type="dxa"/>
          </w:tcPr>
          <w:p w14:paraId="74D70C8E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9098703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D8D7FCA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32DE6AEF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EA23A85" w14:textId="77777777" w:rsidR="00E40839" w:rsidRDefault="00E40839"/>
        </w:tc>
        <w:tc>
          <w:tcPr>
            <w:tcW w:w="2160" w:type="dxa"/>
          </w:tcPr>
          <w:p w14:paraId="20ABD8E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BAC246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5FD5624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0BED7505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B93415" w14:textId="77777777" w:rsidR="00E40839" w:rsidRDefault="00E40839"/>
        </w:tc>
        <w:tc>
          <w:tcPr>
            <w:tcW w:w="2160" w:type="dxa"/>
          </w:tcPr>
          <w:p w14:paraId="710FDAA0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431388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050EEFF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52DC26C0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AF0620" w14:textId="77777777" w:rsidR="00E40839" w:rsidRDefault="00E40839"/>
        </w:tc>
        <w:tc>
          <w:tcPr>
            <w:tcW w:w="2160" w:type="dxa"/>
          </w:tcPr>
          <w:p w14:paraId="688AD423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0F92CBD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236295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7FA98C" w14:textId="77777777" w:rsidR="008258CF" w:rsidRDefault="008258CF" w:rsidP="008258CF">
      <w:pPr>
        <w:pStyle w:val="Heading3"/>
      </w:pPr>
      <w:r>
        <w:t xml:space="preserve">Quarter: </w:t>
      </w:r>
      <w:sdt>
        <w:sdtPr>
          <w:alias w:val="Quarter"/>
          <w:tag w:val="Quarter"/>
          <w:id w:val="-1609955894"/>
          <w:placeholder>
            <w:docPart w:val="7B23896641FB4B619C3780AC7E7A7493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1697579594"/>
          <w:placeholder>
            <w:docPart w:val="7B23896641FB4B619C3780AC7E7A7493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188D6E10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A77855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31C02042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32A2537A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18693E73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0742272A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4C41CB4" w14:textId="77777777" w:rsidR="00E40839" w:rsidRDefault="00E40839"/>
        </w:tc>
        <w:tc>
          <w:tcPr>
            <w:tcW w:w="2160" w:type="dxa"/>
          </w:tcPr>
          <w:p w14:paraId="728DE46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8803A6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A4D6C56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248D63A6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FE53CEB" w14:textId="77777777" w:rsidR="00E40839" w:rsidRDefault="00E40839"/>
        </w:tc>
        <w:tc>
          <w:tcPr>
            <w:tcW w:w="2160" w:type="dxa"/>
          </w:tcPr>
          <w:p w14:paraId="685EC1DC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640017F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086202E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51ABCF2D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F349019" w14:textId="77777777" w:rsidR="00E40839" w:rsidRDefault="00E40839"/>
        </w:tc>
        <w:tc>
          <w:tcPr>
            <w:tcW w:w="2160" w:type="dxa"/>
          </w:tcPr>
          <w:p w14:paraId="7E890324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94A8A24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BA26FE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70FC3CD2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37DEAB" w14:textId="77777777" w:rsidR="00E40839" w:rsidRDefault="00E40839"/>
        </w:tc>
        <w:tc>
          <w:tcPr>
            <w:tcW w:w="2160" w:type="dxa"/>
          </w:tcPr>
          <w:p w14:paraId="4566207C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9F91121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3132841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55E55733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B6441F" w14:textId="77777777" w:rsidR="00E40839" w:rsidRDefault="00E40839"/>
        </w:tc>
        <w:tc>
          <w:tcPr>
            <w:tcW w:w="2160" w:type="dxa"/>
          </w:tcPr>
          <w:p w14:paraId="4660083E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D29081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A2844D4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E4CC01" w14:textId="77777777" w:rsidR="008258CF" w:rsidRDefault="008258CF" w:rsidP="008258CF">
      <w:pPr>
        <w:pStyle w:val="Heading3"/>
      </w:pPr>
      <w:r>
        <w:t xml:space="preserve">Quarter: </w:t>
      </w:r>
      <w:sdt>
        <w:sdtPr>
          <w:alias w:val="Quarter"/>
          <w:tag w:val="Quarter"/>
          <w:id w:val="-1665542316"/>
          <w:placeholder>
            <w:docPart w:val="FAA85856E93E41668779308DA4D91C59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728893316"/>
          <w:placeholder>
            <w:docPart w:val="FAA85856E93E41668779308DA4D91C59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55077876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967477C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7A2E1DA2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5633DBE4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1E87A667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7D260A8E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A525CE" w14:textId="77777777" w:rsidR="00E40839" w:rsidRDefault="00E40839"/>
        </w:tc>
        <w:tc>
          <w:tcPr>
            <w:tcW w:w="2160" w:type="dxa"/>
          </w:tcPr>
          <w:p w14:paraId="4CA808A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55FFC8D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E6894ED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05ACB5CB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6FEE36" w14:textId="77777777" w:rsidR="00E40839" w:rsidRDefault="00E40839"/>
        </w:tc>
        <w:tc>
          <w:tcPr>
            <w:tcW w:w="2160" w:type="dxa"/>
          </w:tcPr>
          <w:p w14:paraId="5C125493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64365C4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2A3EC4B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042357F5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C6D73B" w14:textId="77777777" w:rsidR="00E40839" w:rsidRDefault="00E40839"/>
        </w:tc>
        <w:tc>
          <w:tcPr>
            <w:tcW w:w="2160" w:type="dxa"/>
          </w:tcPr>
          <w:p w14:paraId="603BCBE5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10A0BBF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9718C62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6C86CF75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AF20900" w14:textId="77777777" w:rsidR="00E40839" w:rsidRDefault="00E40839"/>
        </w:tc>
        <w:tc>
          <w:tcPr>
            <w:tcW w:w="2160" w:type="dxa"/>
          </w:tcPr>
          <w:p w14:paraId="12502B48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8991A50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932889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1DBBE449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AD1A47B" w14:textId="77777777" w:rsidR="00E40839" w:rsidRDefault="00E40839"/>
        </w:tc>
        <w:tc>
          <w:tcPr>
            <w:tcW w:w="2160" w:type="dxa"/>
          </w:tcPr>
          <w:p w14:paraId="279FC898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7DF34C1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F7992C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7067A0" w14:textId="77777777" w:rsidR="008258CF" w:rsidRDefault="008258CF" w:rsidP="008258CF">
      <w:pPr>
        <w:pStyle w:val="Heading3"/>
      </w:pPr>
      <w:r>
        <w:t xml:space="preserve">Quarter: </w:t>
      </w:r>
      <w:sdt>
        <w:sdtPr>
          <w:alias w:val="Quarter"/>
          <w:tag w:val="Quarter"/>
          <w:id w:val="404505279"/>
          <w:placeholder>
            <w:docPart w:val="E664A652092C4D0D857D3DB4A0FC25D9"/>
          </w:placeholder>
          <w:showingPlcHdr/>
          <w15:color w:val="008000"/>
          <w:comboBox>
            <w:listItem w:value="Choose an item."/>
            <w:listItem w:displayText="Fall" w:value="Fall"/>
            <w:listItem w:displayText="Winter" w:value="Winter"/>
            <w:listItem w:displayText="Spring" w:value="Spring"/>
            <w:listItem w:displayText="Summer" w:value="Summer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Year: </w:t>
      </w:r>
      <w:sdt>
        <w:sdtPr>
          <w:alias w:val="Year"/>
          <w:tag w:val="Year"/>
          <w:id w:val="-63571817"/>
          <w:placeholder>
            <w:docPart w:val="E664A652092C4D0D857D3DB4A0FC25D9"/>
          </w:placeholder>
          <w:showingPlcHdr/>
          <w15:color w:val="008000"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Pr="00C863B1">
            <w:rPr>
              <w:rStyle w:val="PlaceholderText"/>
            </w:rPr>
            <w:t>Choose an item.</w:t>
          </w:r>
        </w:sdtContent>
      </w:sdt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0839" w14:paraId="63FC1BA5" w14:textId="77777777" w:rsidTr="0082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11FFFF3" w14:textId="77777777" w:rsidR="00E40839" w:rsidRPr="008258CF" w:rsidRDefault="00000000">
            <w:r w:rsidRPr="008258CF">
              <w:t>Course #</w:t>
            </w:r>
          </w:p>
        </w:tc>
        <w:tc>
          <w:tcPr>
            <w:tcW w:w="2160" w:type="dxa"/>
          </w:tcPr>
          <w:p w14:paraId="63AAC83E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Course Title</w:t>
            </w:r>
          </w:p>
        </w:tc>
        <w:tc>
          <w:tcPr>
            <w:tcW w:w="2160" w:type="dxa"/>
          </w:tcPr>
          <w:p w14:paraId="29D0F0DB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Credits</w:t>
            </w:r>
          </w:p>
        </w:tc>
        <w:tc>
          <w:tcPr>
            <w:tcW w:w="2160" w:type="dxa"/>
          </w:tcPr>
          <w:p w14:paraId="4FB4BE7A" w14:textId="77777777" w:rsidR="00E40839" w:rsidRPr="008258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Notes</w:t>
            </w:r>
          </w:p>
        </w:tc>
      </w:tr>
      <w:tr w:rsidR="00E40839" w14:paraId="15739997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9BD742A" w14:textId="77777777" w:rsidR="00E40839" w:rsidRDefault="00E40839"/>
        </w:tc>
        <w:tc>
          <w:tcPr>
            <w:tcW w:w="2160" w:type="dxa"/>
          </w:tcPr>
          <w:p w14:paraId="541E4653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87CBA8A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40D188C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4E079EA0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ED7EA75" w14:textId="77777777" w:rsidR="00E40839" w:rsidRDefault="00E40839"/>
        </w:tc>
        <w:tc>
          <w:tcPr>
            <w:tcW w:w="2160" w:type="dxa"/>
          </w:tcPr>
          <w:p w14:paraId="0C4A519D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A29B5FA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D36E54D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2D5DB650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5D504C" w14:textId="77777777" w:rsidR="00E40839" w:rsidRDefault="00E40839"/>
        </w:tc>
        <w:tc>
          <w:tcPr>
            <w:tcW w:w="2160" w:type="dxa"/>
          </w:tcPr>
          <w:p w14:paraId="37DE23DD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012AE39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7B2B1D9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839" w14:paraId="190DB9D9" w14:textId="77777777" w:rsidTr="0082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27E4CA" w14:textId="77777777" w:rsidR="00E40839" w:rsidRDefault="00E40839"/>
        </w:tc>
        <w:tc>
          <w:tcPr>
            <w:tcW w:w="2160" w:type="dxa"/>
          </w:tcPr>
          <w:p w14:paraId="38810F65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A3872D4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29A0063" w14:textId="77777777" w:rsidR="00E40839" w:rsidRDefault="00E4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839" w14:paraId="544EDB8C" w14:textId="77777777" w:rsidTr="0082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E9F7241" w14:textId="77777777" w:rsidR="00E40839" w:rsidRDefault="00E40839"/>
        </w:tc>
        <w:tc>
          <w:tcPr>
            <w:tcW w:w="2160" w:type="dxa"/>
          </w:tcPr>
          <w:p w14:paraId="05EEF8D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BCCFFAF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279C387" w14:textId="77777777" w:rsidR="00E40839" w:rsidRDefault="00E40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496AF7" w14:textId="75D8BAB7" w:rsidR="00E40839" w:rsidRDefault="00000000">
      <w:pPr>
        <w:pStyle w:val="Heading1"/>
      </w:pPr>
      <w:r>
        <w:t>Course Substitutions</w:t>
      </w:r>
      <w:r w:rsidR="00B82700">
        <w:t>/Exceptions</w:t>
      </w:r>
      <w:r w:rsidR="00CF43A5">
        <w:t xml:space="preserve"> (approved by Credit Evaluator)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11"/>
        <w:gridCol w:w="2573"/>
        <w:gridCol w:w="1814"/>
        <w:gridCol w:w="2358"/>
      </w:tblGrid>
      <w:tr w:rsidR="00CF43A5" w14:paraId="5C73BD84" w14:textId="18344243" w:rsidTr="00CF4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4B996F27" w14:textId="77777777" w:rsidR="00CF43A5" w:rsidRPr="008258CF" w:rsidRDefault="00CF43A5">
            <w:r w:rsidRPr="008258CF">
              <w:t>Original Course</w:t>
            </w:r>
          </w:p>
        </w:tc>
        <w:tc>
          <w:tcPr>
            <w:tcW w:w="2573" w:type="dxa"/>
          </w:tcPr>
          <w:p w14:paraId="584A1AE3" w14:textId="6CA8BEA8" w:rsidR="00CF43A5" w:rsidRPr="008258CF" w:rsidRDefault="00CF4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58CF">
              <w:t>Substitution</w:t>
            </w:r>
            <w:r>
              <w:t>/Exception</w:t>
            </w:r>
          </w:p>
        </w:tc>
        <w:tc>
          <w:tcPr>
            <w:tcW w:w="1814" w:type="dxa"/>
          </w:tcPr>
          <w:p w14:paraId="2DF649A3" w14:textId="6ABC493D" w:rsidR="00CF43A5" w:rsidRPr="008258CF" w:rsidRDefault="00CF4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Requested</w:t>
            </w:r>
          </w:p>
        </w:tc>
        <w:tc>
          <w:tcPr>
            <w:tcW w:w="2358" w:type="dxa"/>
          </w:tcPr>
          <w:p w14:paraId="27DECFA5" w14:textId="593306FF" w:rsidR="00CF43A5" w:rsidRPr="008258CF" w:rsidRDefault="00CF4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</w:t>
            </w:r>
          </w:p>
        </w:tc>
      </w:tr>
      <w:tr w:rsidR="00CF43A5" w14:paraId="04D4528C" w14:textId="29D0B579" w:rsidTr="00CF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5F3A5FD8" w14:textId="77777777" w:rsidR="00CF43A5" w:rsidRDefault="00CF43A5"/>
        </w:tc>
        <w:tc>
          <w:tcPr>
            <w:tcW w:w="2573" w:type="dxa"/>
          </w:tcPr>
          <w:p w14:paraId="5D7BDB13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3906089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46CEB634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3A5" w14:paraId="76CE14A6" w14:textId="0330BB2A" w:rsidTr="00CF4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606F7230" w14:textId="77777777" w:rsidR="00CF43A5" w:rsidRDefault="00CF43A5"/>
        </w:tc>
        <w:tc>
          <w:tcPr>
            <w:tcW w:w="2573" w:type="dxa"/>
          </w:tcPr>
          <w:p w14:paraId="2E7C9785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CCD9B5C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7F88FEAA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A5" w14:paraId="04113D37" w14:textId="459EB9BE" w:rsidTr="00CF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5AFB2ACD" w14:textId="77777777" w:rsidR="00CF43A5" w:rsidRDefault="00CF43A5"/>
        </w:tc>
        <w:tc>
          <w:tcPr>
            <w:tcW w:w="2573" w:type="dxa"/>
          </w:tcPr>
          <w:p w14:paraId="70A5D61B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513CFA2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754893D9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3A5" w14:paraId="0D497682" w14:textId="7C5CE643" w:rsidTr="00CF4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46625C6" w14:textId="77777777" w:rsidR="00CF43A5" w:rsidRDefault="00CF43A5"/>
        </w:tc>
        <w:tc>
          <w:tcPr>
            <w:tcW w:w="2573" w:type="dxa"/>
          </w:tcPr>
          <w:p w14:paraId="7DC3D8A5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D5B293A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12FA910D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A5" w14:paraId="374B3C37" w14:textId="319B6B2D" w:rsidTr="00CF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77457423" w14:textId="77777777" w:rsidR="00CF43A5" w:rsidRDefault="00CF43A5"/>
        </w:tc>
        <w:tc>
          <w:tcPr>
            <w:tcW w:w="2573" w:type="dxa"/>
          </w:tcPr>
          <w:p w14:paraId="3E85604C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DCC0792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326B73D1" w14:textId="77777777" w:rsidR="00CF43A5" w:rsidRDefault="00CF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3A5" w14:paraId="16397365" w14:textId="5F46E3ED" w:rsidTr="00CF4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565403EF" w14:textId="77777777" w:rsidR="00CF43A5" w:rsidRDefault="00CF43A5"/>
        </w:tc>
        <w:tc>
          <w:tcPr>
            <w:tcW w:w="2573" w:type="dxa"/>
          </w:tcPr>
          <w:p w14:paraId="7027D631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35104FF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14:paraId="3DA2F47B" w14:textId="77777777" w:rsidR="00CF43A5" w:rsidRDefault="00CF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0CAB7B" w14:textId="77777777" w:rsidR="00F94A51" w:rsidRDefault="00F94A51"/>
    <w:sectPr w:rsidR="00F94A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019401">
    <w:abstractNumId w:val="8"/>
  </w:num>
  <w:num w:numId="2" w16cid:durableId="557667851">
    <w:abstractNumId w:val="6"/>
  </w:num>
  <w:num w:numId="3" w16cid:durableId="1844978572">
    <w:abstractNumId w:val="5"/>
  </w:num>
  <w:num w:numId="4" w16cid:durableId="1024745097">
    <w:abstractNumId w:val="4"/>
  </w:num>
  <w:num w:numId="5" w16cid:durableId="1246962126">
    <w:abstractNumId w:val="7"/>
  </w:num>
  <w:num w:numId="6" w16cid:durableId="1299844297">
    <w:abstractNumId w:val="3"/>
  </w:num>
  <w:num w:numId="7" w16cid:durableId="113602230">
    <w:abstractNumId w:val="2"/>
  </w:num>
  <w:num w:numId="8" w16cid:durableId="540945421">
    <w:abstractNumId w:val="1"/>
  </w:num>
  <w:num w:numId="9" w16cid:durableId="141388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F48"/>
    <w:rsid w:val="0029639D"/>
    <w:rsid w:val="00326F90"/>
    <w:rsid w:val="0049171B"/>
    <w:rsid w:val="008258CF"/>
    <w:rsid w:val="00AA1D8D"/>
    <w:rsid w:val="00B47730"/>
    <w:rsid w:val="00B82700"/>
    <w:rsid w:val="00CB0664"/>
    <w:rsid w:val="00CF43A5"/>
    <w:rsid w:val="00E40839"/>
    <w:rsid w:val="00F94A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2B3C1"/>
  <w14:defaultImageDpi w14:val="330"/>
  <w15:docId w15:val="{EAD370CC-83CE-4C38-85BE-F07E128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49171B"/>
    <w:rPr>
      <w:color w:val="666666"/>
    </w:rPr>
  </w:style>
  <w:style w:type="table" w:styleId="PlainTable1">
    <w:name w:val="Plain Table 1"/>
    <w:basedOn w:val="TableNormal"/>
    <w:uiPriority w:val="99"/>
    <w:rsid w:val="008258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D851-4D1A-42F7-9D9E-EE5BA8C2C987}"/>
      </w:docPartPr>
      <w:docPartBody>
        <w:p w:rsidR="00C00577" w:rsidRDefault="008F7013">
          <w:r w:rsidRPr="00C863B1">
            <w:rPr>
              <w:rStyle w:val="PlaceholderText"/>
            </w:rPr>
            <w:t>Choose an item.</w:t>
          </w:r>
        </w:p>
      </w:docPartBody>
    </w:docPart>
    <w:docPart>
      <w:docPartPr>
        <w:name w:val="6E577A549ED34465853D26D623CB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7FA0-2FCD-4130-A3CB-C26C683A7553}"/>
      </w:docPartPr>
      <w:docPartBody>
        <w:p w:rsidR="00C00577" w:rsidRDefault="008F7013" w:rsidP="008F7013">
          <w:pPr>
            <w:pStyle w:val="6E577A549ED34465853D26D623CB90FB"/>
          </w:pPr>
          <w:r w:rsidRPr="00C863B1">
            <w:rPr>
              <w:rStyle w:val="PlaceholderText"/>
            </w:rPr>
            <w:t>Choose an item.</w:t>
          </w:r>
        </w:p>
      </w:docPartBody>
    </w:docPart>
    <w:docPart>
      <w:docPartPr>
        <w:name w:val="E47504A1E4264E67A437194E55F2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D57E-EDE3-4116-B378-ABC2F05D0C41}"/>
      </w:docPartPr>
      <w:docPartBody>
        <w:p w:rsidR="00C00577" w:rsidRDefault="008F7013" w:rsidP="008F7013">
          <w:pPr>
            <w:pStyle w:val="E47504A1E4264E67A437194E55F20D9B"/>
          </w:pPr>
          <w:r w:rsidRPr="00C863B1">
            <w:rPr>
              <w:rStyle w:val="PlaceholderText"/>
            </w:rPr>
            <w:t>Choose an item.</w:t>
          </w:r>
        </w:p>
      </w:docPartBody>
    </w:docPart>
    <w:docPart>
      <w:docPartPr>
        <w:name w:val="7B23896641FB4B619C3780AC7E7A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BA5C-20FB-4A8B-8F42-F5A2B33D3C4C}"/>
      </w:docPartPr>
      <w:docPartBody>
        <w:p w:rsidR="00C00577" w:rsidRDefault="008F7013" w:rsidP="008F7013">
          <w:pPr>
            <w:pStyle w:val="7B23896641FB4B619C3780AC7E7A7493"/>
          </w:pPr>
          <w:r w:rsidRPr="00C863B1">
            <w:rPr>
              <w:rStyle w:val="PlaceholderText"/>
            </w:rPr>
            <w:t>Choose an item.</w:t>
          </w:r>
        </w:p>
      </w:docPartBody>
    </w:docPart>
    <w:docPart>
      <w:docPartPr>
        <w:name w:val="FAA85856E93E41668779308DA4D9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61F2-E725-40DB-A167-8D6DAC3624BB}"/>
      </w:docPartPr>
      <w:docPartBody>
        <w:p w:rsidR="00C00577" w:rsidRDefault="008F7013" w:rsidP="008F7013">
          <w:pPr>
            <w:pStyle w:val="FAA85856E93E41668779308DA4D91C59"/>
          </w:pPr>
          <w:r w:rsidRPr="00C863B1">
            <w:rPr>
              <w:rStyle w:val="PlaceholderText"/>
            </w:rPr>
            <w:t>Choose an item.</w:t>
          </w:r>
        </w:p>
      </w:docPartBody>
    </w:docPart>
    <w:docPart>
      <w:docPartPr>
        <w:name w:val="E664A652092C4D0D857D3DB4A0FC2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27D3-3CAC-4F9D-84A0-EB4BFF0B2094}"/>
      </w:docPartPr>
      <w:docPartBody>
        <w:p w:rsidR="00C00577" w:rsidRDefault="008F7013" w:rsidP="008F7013">
          <w:pPr>
            <w:pStyle w:val="E664A652092C4D0D857D3DB4A0FC25D9"/>
          </w:pPr>
          <w:r w:rsidRPr="00C863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13"/>
    <w:rsid w:val="001A07C4"/>
    <w:rsid w:val="008F7013"/>
    <w:rsid w:val="00C00577"/>
    <w:rsid w:val="00F5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013"/>
    <w:rPr>
      <w:color w:val="666666"/>
    </w:rPr>
  </w:style>
  <w:style w:type="paragraph" w:customStyle="1" w:styleId="6E577A549ED34465853D26D623CB90FB">
    <w:name w:val="6E577A549ED34465853D26D623CB90FB"/>
    <w:rsid w:val="008F7013"/>
  </w:style>
  <w:style w:type="paragraph" w:customStyle="1" w:styleId="E47504A1E4264E67A437194E55F20D9B">
    <w:name w:val="E47504A1E4264E67A437194E55F20D9B"/>
    <w:rsid w:val="008F7013"/>
  </w:style>
  <w:style w:type="paragraph" w:customStyle="1" w:styleId="7B23896641FB4B619C3780AC7E7A7493">
    <w:name w:val="7B23896641FB4B619C3780AC7E7A7493"/>
    <w:rsid w:val="008F7013"/>
  </w:style>
  <w:style w:type="paragraph" w:customStyle="1" w:styleId="FAA85856E93E41668779308DA4D91C59">
    <w:name w:val="FAA85856E93E41668779308DA4D91C59"/>
    <w:rsid w:val="008F7013"/>
  </w:style>
  <w:style w:type="paragraph" w:customStyle="1" w:styleId="E664A652092C4D0D857D3DB4A0FC25D9">
    <w:name w:val="E664A652092C4D0D857D3DB4A0FC25D9"/>
    <w:rsid w:val="008F7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Brathovde, Jenn</cp:lastModifiedBy>
  <cp:revision>4</cp:revision>
  <dcterms:created xsi:type="dcterms:W3CDTF">2025-07-25T22:53:00Z</dcterms:created>
  <dcterms:modified xsi:type="dcterms:W3CDTF">2025-08-01T01:52:00Z</dcterms:modified>
  <cp:category/>
</cp:coreProperties>
</file>